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书名：残瓷雅集  明清瓷片鉴赏</w:t>
      </w:r>
    </w:p>
    <w:p>
      <w:r>
        <w:t>作者：王启泰著</w:t>
      </w:r>
    </w:p>
    <w:p>
      <w:r>
        <w:t>出版社：北京:蓝天出版社,2004.02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残瓷雅集  明清瓷片鉴赏 评论地址：https://www.jiaokey.com/book/detail/12240713.html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