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当代设计MOOK系列  6  别墅室内设计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当代设计MOOK系列  6  别墅室内设计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本书出售、求购地址：https://www.jiaokey.com/book/detail/12240703.html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关键词搜索：https://www.jiaokey.com/tag/当代设计MOOK系列  6  别墅室内设计.html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