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书名：建筑动态·设计</w:t>
      </w:r>
    </w:p>
    <w:p>
      <w:r>
        <w:t>作者：上海日瀚编</w:t>
      </w:r>
    </w:p>
    <w:p>
      <w:r>
        <w:t>出版社：上海：上海辞书出版社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建筑动态·设计 评论地址：https://www.jiaokey.com/book/detail/12240702.html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