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辅仁大学第三届汉学国际研讨会  “位格和个人概念在中国与西方 Rolf Trauzettel 教授周围的波恩汉学学派”论文集</w:t>
      </w:r>
    </w:p>
    <w:p>
      <w:r>
        <w:rPr>
          <w:rFonts w:ascii="宋体" w:hAnsi="宋体" w:eastAsia="宋体"/>
          <w:sz w:val="24"/>
        </w:rPr>
        <w:t>魏思齐编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辅仁大学第三届汉学国际研讨会  “位格和个人概念在中国与西方 Rolf Trauzettel 教授周围的波恩汉学学派”论文集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魏思齐编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本书出售、求购地址：https://www.jiaokey.com/book/detail/12240681.html</w:t>
      </w:r>
    </w:p>
    <w:p>
      <w:r>
        <w:t>更多相关图书推荐：https://www.jiaokey.com</w:t>
      </w:r>
    </w:p>
    <w:p>
      <w:r>
        <w:t>魏思齐编 其他作品：https://www.jiaokey.com/tag/魏思齐编.html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关键词搜索：https://www.jiaokey.com/tag/辅仁大学第三届汉学国际研讨会  “位格和个人概念在中国与西方 Rolf Trauzettel 教授周围的波恩汉学学派”论文集.html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