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书名：南侨通讯  第2期</w:t>
      </w:r>
    </w:p>
    <w:p>
      <w:r>
        <w:t>作者：越南南侨中学校友会编</w:t>
      </w:r>
    </w:p>
    <w:p>
      <w:r>
        <w:t>出版社：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南侨通讯  第2期 评论地址：https://www.jiaokey.com/book/detail/12240638.html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