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当代美国华人文学中的“她”写作  对汤亭亭、谭恩美、严歌苓等几位华人女作家的多面分析</w:t>
      </w:r>
    </w:p>
    <w:p>
      <w:r>
        <w:rPr>
          <w:rFonts w:ascii="宋体" w:hAnsi="宋体" w:eastAsia="宋体"/>
          <w:sz w:val="24"/>
        </w:rPr>
        <w:t>陈晓晖著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当代美国华人文学中的“她”写作  对汤亭亭、谭恩美、严歌苓等几位华人女作家的多面分析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本书出售、求购地址：https://www.jiaokey.com/book/detail/12240606.html</w:t>
      </w:r>
    </w:p>
    <w:p>
      <w:r>
        <w:t>更多相关图书推荐：https://www.jiaokey.com</w:t>
      </w:r>
    </w:p>
    <w:p>
      <w:r>
        <w:t>陈晓晖著 其他作品：https://www.jiaokey.com/tag/陈晓晖著.html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关键词搜索：https://www.jiaokey.com/tag/当代美国华人文学中的“她”写作  对汤亭亭、谭恩美、严歌苓等几位华人女作家的多面分析.html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