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装饰1000例  03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装饰1000例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本书出售、求购地址：https://www.jiaokey.com/book/detail/12240581.html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关键词搜索：https://www.jiaokey.com/tag/装饰1000例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