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书名：示范单位与售楼中心  装典室内设计·洪德成设计工作室  摄影集  中英文本</w:t>
      </w:r>
    </w:p>
    <w:p>
      <w:r>
        <w:t>作者：洪德成设计工作室编著；许友利等摄影</w:t>
      </w:r>
    </w:p>
    <w:p>
      <w:r>
        <w:t>出版社：哈尔滨：黑龙江科学技术出版社</w:t>
      </w:r>
    </w:p>
    <w:p>
      <w:r>
        <w:t>出版日期：2003.05</w:t>
      </w:r>
    </w:p>
    <w:p>
      <w:r>
        <w:t>总页数：205</w:t>
      </w:r>
    </w:p>
    <w:p>
      <w:r>
        <w:t>更多请访问教客网: www.jiaokey.com</w:t>
      </w:r>
    </w:p>
    <w:p>
      <w:r>
        <w:t>示范单位与售楼中心  装典室内设计·洪德成设计工作室  摄影集  中英文本 评论地址：https://www.jiaokey.com/book/detail/12240576.html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