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书名：装潢世界  中文版  03  7月号</w:t>
      </w:r>
    </w:p>
    <w:p>
      <w:r>
        <w:t>作者：深圳市南海艺术设计有限公司主编</w:t>
      </w:r>
    </w:p>
    <w:p>
      <w:r>
        <w:t>出版社：海口:南海出版公司,2003.07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装潢世界  中文版  03  7月号 评论地址：https://www.jiaokey.com/book/detail/12240554.html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