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装潢世界  国际中英文版  01</w:t>
      </w:r>
    </w:p>
    <w:p>
      <w:r>
        <w:rPr>
          <w:rFonts w:ascii="宋体" w:hAnsi="宋体" w:eastAsia="宋体"/>
          <w:sz w:val="24"/>
        </w:rPr>
        <w:t>深圳市南海艺术设计有限公司主编；深圳市立言卓翻译有限公司译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装潢世界  国际中英文版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深圳市南海艺术设计有限公司主编；深圳市立言卓翻译有限公司译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本书出售、求购地址：https://www.jiaokey.com/book/detail/12240553.html</w:t>
      </w:r>
    </w:p>
    <w:p>
      <w:r>
        <w:t>更多相关图书推荐：https://www.jiaokey.com</w:t>
      </w:r>
    </w:p>
    <w:p>
      <w:r>
        <w:t>深圳市南海艺术设计有限公司主编；深圳市立言卓翻译有限公司译 其他作品：https://www.jiaokey.com/tag/深圳市南海艺术设计有限公司主编；深圳市立言卓翻译有限公司译.html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关键词搜索：https://www.jiaokey.com/tag/装潢世界  国际中英文版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