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书名：简约之家</w:t>
      </w:r>
    </w:p>
    <w:p>
      <w:r>
        <w:t>作者：李治辉主编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简约之家 评论地址：https://www.jiaokey.com/book/detail/12240539.html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