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世界建筑空间设计  体育建筑空间  1</w:t>
      </w:r>
    </w:p>
    <w:p>
      <w:r>
        <w:rPr>
          <w:rFonts w:ascii="宋体" w:hAnsi="宋体" w:eastAsia="宋体"/>
          <w:sz w:val="24"/>
        </w:rPr>
        <w:t>澳大利亚Images出版集团编；顾惠民，余善沐译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世界建筑空间设计  体育建筑空间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澳大利亚Images出版集团编；顾惠民，余善沐译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本书出售、求购地址：https://www.jiaokey.com/book/detail/12240535.html</w:t>
      </w:r>
    </w:p>
    <w:p>
      <w:r>
        <w:t>更多相关图书推荐：https://www.jiaokey.com</w:t>
      </w:r>
    </w:p>
    <w:p>
      <w:r>
        <w:t>澳大利亚Images出版集团编；顾惠民，余善沐译 其他作品：https://www.jiaokey.com/tag/澳大利亚Images出版集团编；顾惠民，余善沐译.html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关键词搜索：https://www.jiaokey.com/tag/世界建筑空间设计  体育建筑空间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