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空间创意设计 安特卫普LOFT</w:t>
      </w:r>
    </w:p>
    <w:p>
      <w:r>
        <w:rPr>
          <w:rFonts w:ascii="宋体" w:hAnsi="宋体" w:eastAsia="宋体"/>
          <w:sz w:val="24"/>
        </w:rPr>
        <w:t>（荷）马克·赖恩特杰斯，（比）吕迪·史蒂文斯，（比）菲利普·德贝克著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空间创意设计 安特卫普LOFT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（荷）马克·赖恩特杰斯，（比）吕迪·史蒂文斯，（比）菲利普·德贝克著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本书出售、求购地址：https://www.jiaokey.com/book/detail/12240528.html</w:t>
      </w:r>
    </w:p>
    <w:p>
      <w:r>
        <w:t>更多相关图书推荐：https://www.jiaokey.com</w:t>
      </w:r>
    </w:p>
    <w:p>
      <w:r>
        <w:t>（荷）马克·赖恩特杰斯，（比）吕迪·史蒂文斯，（比）菲利普·德贝克著 其他作品：https://www.jiaokey.com/tag/（荷）马克·赖恩特杰斯，（比）吕迪·史蒂文斯，（比）菲利普·德贝克著.html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关键词搜索：https://www.jiaokey.com/tag/空间创意设计 安特卫普LOFT.html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