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异域风尚  全球的室内设计新理念  美国引进版</w:t>
      </w:r>
    </w:p>
    <w:p>
      <w:r>
        <w:rPr>
          <w:rFonts w:ascii="宋体" w:hAnsi="宋体" w:eastAsia="宋体"/>
          <w:sz w:val="24"/>
        </w:rPr>
        <w:t>（美）萨拉·布利斯著；徐军华译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异域风尚  全球的室内设计新理念  美国引进版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（美）萨拉·布利斯著；徐军华译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本书出售、求购地址：https://www.jiaokey.com/book/detail/12240521.html</w:t>
      </w:r>
    </w:p>
    <w:p>
      <w:r>
        <w:t>更多相关图书推荐：https://www.jiaokey.com</w:t>
      </w:r>
    </w:p>
    <w:p>
      <w:r>
        <w:t>（美）萨拉·布利斯著；徐军华译 其他作品：https://www.jiaokey.com/tag/（美）萨拉·布利斯著；徐军华译.html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关键词搜索：https://www.jiaokey.com/tag/异域风尚  全球的室内设计新理念  美国引进版.html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