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装饰1000例  05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装饰1000例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本书出售、求购地址：https://www.jiaokey.com/book/detail/12240519.html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关键词搜索：https://www.jiaokey.com/tag/装饰1000例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