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SOHO现代城档案</w:t>
      </w:r>
    </w:p>
    <w:p>
      <w:r>
        <w:rPr>
          <w:rFonts w:ascii="宋体" w:hAnsi="宋体" w:eastAsia="宋体"/>
          <w:sz w:val="24"/>
        </w:rPr>
        <w:t>潘石屹等编著；（日）浅川敏摄影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SOHO现代城档案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潘石屹等编著；（日）浅川敏摄影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本书出售、求购地址：https://www.jiaokey.com/book/detail/12240500.html</w:t>
      </w:r>
    </w:p>
    <w:p>
      <w:r>
        <w:t>更多相关图书推荐：https://www.jiaokey.com</w:t>
      </w:r>
    </w:p>
    <w:p>
      <w:r>
        <w:t>潘石屹等编著；（日）浅川敏摄影 其他作品：https://www.jiaokey.com/tag/潘石屹等编著；（日）浅川敏摄影.html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关键词搜索：https://www.jiaokey.com/tag/SOHO现代城档案.html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