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书名：莫斯科建筑学院优秀毕业设计作品选</w:t>
      </w:r>
    </w:p>
    <w:p>
      <w:r>
        <w:t>作者：冯炜烈摄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总页数：107</w:t>
      </w:r>
    </w:p>
    <w:p>
      <w:r>
        <w:t>更多请访问教客网: www.jiaokey.com</w:t>
      </w:r>
    </w:p>
    <w:p>
      <w:r>
        <w:t>莫斯科建筑学院优秀毕业设计作品选 评论地址：https://www.jiaokey.com/book/detail/12240497.html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