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列宾美术学院建筑系学生优秀作品选</w:t>
      </w:r>
    </w:p>
    <w:p>
      <w:r>
        <w:rPr>
          <w:rFonts w:ascii="宋体" w:hAnsi="宋体" w:eastAsia="宋体"/>
          <w:sz w:val="24"/>
        </w:rPr>
        <w:t>冯炜烈摄；郑培英译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列宾美术学院建筑系学生优秀作品选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冯炜烈摄；郑培英译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本书出售、求购地址：https://www.jiaokey.com/book/detail/12240496.html</w:t>
      </w:r>
    </w:p>
    <w:p>
      <w:r>
        <w:t>更多相关图书推荐：https://www.jiaokey.com</w:t>
      </w:r>
    </w:p>
    <w:p>
      <w:r>
        <w:t>冯炜烈摄；郑培英译 其他作品：https://www.jiaokey.com/tag/冯炜烈摄；郑培英译.html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关键词搜索：https://www.jiaokey.com/tag/列宾美术学院建筑系学生优秀作品选.html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