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书名：理查德·迈耶</w:t>
      </w:r>
    </w:p>
    <w:p>
      <w:r>
        <w:t>作者：肯尼迪·弗兰普顿（Kenneth Frampton）编；苏艳娇译</w:t>
      </w:r>
    </w:p>
    <w:p>
      <w:r>
        <w:t>出版社：大连:大连理工大学出版社,2004.04</w:t>
      </w:r>
    </w:p>
    <w:p>
      <w:r>
        <w:t>出版日期：</w:t>
      </w:r>
    </w:p>
    <w:p>
      <w:r>
        <w:t>总页数：498</w:t>
      </w:r>
    </w:p>
    <w:p>
      <w:r>
        <w:t>更多请访问教客网: www.jiaokey.com</w:t>
      </w:r>
    </w:p>
    <w:p>
      <w:r>
        <w:t>理查德·迈耶 评论地址：https://www.jiaokey.com/book/detail/12240489.html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