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书名：格调别墅  图集</w:t>
      </w:r>
    </w:p>
    <w:p>
      <w:r>
        <w:t>作者：《家居主张》编辑部编辑；柴之澄等摄影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格调别墅  图集 评论地址：https://www.jiaokey.com/book/detail/12240482.html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