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书名：IN卧室</w:t>
      </w:r>
    </w:p>
    <w:p>
      <w:r>
        <w:t>作者：李伟国主编；IN家居采编组编</w:t>
      </w:r>
    </w:p>
    <w:p>
      <w:r>
        <w:t>出版社：上海：上海辞书出版社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IN卧室 评论地址：https://www.jiaokey.com/book/detail/12240479.html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