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书名：传球  脚弓传球和正脚背传球</w:t>
      </w:r>
    </w:p>
    <w:p>
      <w:r>
        <w:t>作者：任彬著</w:t>
      </w:r>
    </w:p>
    <w:p>
      <w:r>
        <w:t>出版社：北京:人民体育出版社,1974.09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传球  脚弓传球和正脚背传球 评论地址：https://www.jiaokey.com/book/detail/12240475.html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