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书名：花儿朵朵唱祖国：献给国庆60周年百首少儿歌曲精选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出版日期：2009.05</w:t>
      </w:r>
    </w:p>
    <w:p>
      <w:r>
        <w:t>总页数：123</w:t>
      </w:r>
    </w:p>
    <w:p>
      <w:r>
        <w:t>更多请访问教客网: www.jiaokey.com</w:t>
      </w:r>
    </w:p>
    <w:p>
      <w:r>
        <w:t>花儿朵朵唱祖国：献给国庆60周年百首少儿歌曲精选 评论地址：https://www.jiaokey.com/book/detail/12240459.html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