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书名：眼科临床解剖学</w:t>
      </w:r>
    </w:p>
    <w:p>
      <w:r>
        <w:t>作者：刘祖国，颜建华主编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眼科临床解剖学 评论地址：https://www.jiaokey.com/book/detail/12240437.html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