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书名：胎儿异常超声诊断图谱</w:t>
      </w:r>
    </w:p>
    <w:p>
      <w:r>
        <w:t>作者：（德）Michael Entezami…等主编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总页数：321</w:t>
      </w:r>
    </w:p>
    <w:p>
      <w:r>
        <w:t>更多请访问教客网: www.jiaokey.com</w:t>
      </w:r>
    </w:p>
    <w:p>
      <w:r>
        <w:t>胎儿异常超声诊断图谱 评论地址：https://www.jiaokey.com/book/detail/12240436.html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