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书名：2008湖南民生调查报告</w:t>
      </w:r>
    </w:p>
    <w:p>
      <w:r>
        <w:t>作者：张松青主编</w:t>
      </w:r>
    </w:p>
    <w:p>
      <w:r>
        <w:t>出版社：北京：中国统计出版社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2008湖南民生调查报告 评论地址：https://www.jiaokey.com/book/detail/12240423.html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