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留取丹心照汗青  开国中将张藩纪念集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留取丹心照汗青  开国中将张藩纪念集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张藩（1990-2002）-纪念文集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本书出售、求购地址：https://www.jiaokey.com/book/detail/12240398.html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北京:中共党史出版社,2009.01 出版图书：https://www.jiaokey.com/tag/北京:中共党史出版社,2009.01.html</w:t>
      </w:r>
    </w:p>
    <w:p>
      <w:r>
        <w:t>关键词搜索：https://www.jiaokey.com/tag/张藩（1990-2002）-纪念文集.html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