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言语理解与表达专辑</w:t>
      </w:r>
    </w:p>
    <w:p>
      <w:r>
        <w:t>作者：刘廷婷主编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国家公务员录用考试专用教材  言语理解与表达专辑 评论地址：https://www.jiaokey.com/book/detail/12240396.html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