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书名：婆媳育儿双面SHOW  宝宝养育正误详解100点  0-3岁</w:t>
      </w:r>
    </w:p>
    <w:p>
      <w:r>
        <w:t>作者：她品，马绛红著</w:t>
      </w:r>
    </w:p>
    <w:p>
      <w:r>
        <w:t>出版社：合肥：安徽科学技术出版社</w:t>
      </w:r>
    </w:p>
    <w:p>
      <w:r>
        <w:t>出版日期：2009.02</w:t>
      </w:r>
    </w:p>
    <w:p>
      <w:r>
        <w:t>总页数：258</w:t>
      </w:r>
    </w:p>
    <w:p>
      <w:r>
        <w:t>更多请访问教客网: www.jiaokey.com</w:t>
      </w:r>
    </w:p>
    <w:p>
      <w:r>
        <w:t>婆媳育儿双面SHOW  宝宝养育正误详解100点  0-3岁 评论地址：https://www.jiaokey.com/book/detail/12240337.html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