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书名：招标采购专业实务  2009年版</w:t>
      </w:r>
    </w:p>
    <w:p>
      <w:r>
        <w:t>作者：全国招标师职业水平考试辅导教材指导委员会编</w:t>
      </w:r>
    </w:p>
    <w:p>
      <w:r>
        <w:t>出版社：北京：中国计划出版社</w:t>
      </w:r>
    </w:p>
    <w:p>
      <w:r>
        <w:t>出版日期：2009.05</w:t>
      </w:r>
    </w:p>
    <w:p>
      <w:r>
        <w:t>总页数：284</w:t>
      </w:r>
    </w:p>
    <w:p>
      <w:r>
        <w:t>更多请访问教客网: www.jiaokey.com</w:t>
      </w:r>
    </w:p>
    <w:p>
      <w:r>
        <w:t>招标采购专业实务  2009年版 评论地址：https://www.jiaokey.com/book/detail/12240322.html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