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投资项目逻辑框架及其应用</w:t>
      </w:r>
    </w:p>
    <w:p>
      <w:r>
        <w:rPr>
          <w:rFonts w:ascii="宋体" w:hAnsi="宋体" w:eastAsia="宋体"/>
          <w:sz w:val="24"/>
        </w:rPr>
        <w:t>住房和城乡建设部标准定额研究所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投资项目逻辑框架及其应用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9787802423213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本书由两部分组成：第一部分介绍逻辑框架的基本理论，既有大量的国外资料，也有一些作者的研究成果；第二部分是相关的逻辑框架矩阵案例，涉及的行业较多，形式多样，有助于读者在实践中参考。</w:t>
      </w:r>
    </w:p>
    <w:p/>
    <w:p>
      <w:r>
        <w:t>本书出售、求购地址：https://www.jiaokey.com/book/detail/12240320.html</w:t>
      </w:r>
    </w:p>
    <w:p>
      <w:r>
        <w:t>更多金融、银行理论图书推荐：https://www.jiaokey.com</w:t>
      </w:r>
    </w:p>
    <w:p>
      <w:r>
        <w:t>住房和城乡建设部标准定额研究所 其他作品：https://www.jiaokey.com/tag/住房和城乡建设部标准定额研究所.html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关键词搜索：https://www.jiaokey.com/tag/投资-项目管理.html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