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千年家园  贵州民居</w:t>
      </w:r>
    </w:p>
    <w:p>
      <w:r>
        <w:rPr>
          <w:rFonts w:ascii="宋体" w:hAnsi="宋体" w:eastAsia="宋体"/>
          <w:sz w:val="24"/>
        </w:rPr>
        <w:t>罗德启，谭晓东，董明，朱洪宇，付鲲鹏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千年家园  贵州民居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罗德启，谭晓东，董明，朱洪宇，付鲲鹏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本书出售、求购地址：https://www.jiaokey.com/book/detail/12240237.html</w:t>
      </w:r>
    </w:p>
    <w:p>
      <w:r>
        <w:t>更多相关图书推荐：https://www.jiaokey.com</w:t>
      </w:r>
    </w:p>
    <w:p>
      <w:r>
        <w:t>罗德启，谭晓东，董明，朱洪宇，付鲲鹏 其他作品：https://www.jiaokey.com/tag/罗德启，谭晓东，董明，朱洪宇，付鲲鹏.html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关键词搜索：https://www.jiaokey.com/tag/千年家园  贵州民居.html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