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书名：住区规划·牛皮书  2  高层社区规划</w:t>
      </w:r>
    </w:p>
    <w:p>
      <w:r>
        <w:t>作者：邢日瀚主编</w:t>
      </w:r>
    </w:p>
    <w:p>
      <w:r>
        <w:t>出版社：天津:天津大学出版社,2009.06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住区规划·牛皮书  2  高层社区规划 评论地址：https://www.jiaokey.com/book/detail/12240161.html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