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全国造价工程师执业资格考试大纲  2009年版</w:t>
      </w:r>
    </w:p>
    <w:p>
      <w:r>
        <w:rPr>
          <w:rFonts w:ascii="宋体" w:hAnsi="宋体" w:eastAsia="宋体"/>
          <w:sz w:val="24"/>
        </w:rPr>
        <w:t>《全国造价工程师执业资格考试大纲》编审组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全国造价工程师执业资格考试大纲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《全国造价工程师执业资格考试大纲》编审组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9787802423053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建筑造价管理-工程技术人员-资格考核-考试大纲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对“全国造价工程师执业资格考试大纲”（2003年版）的修订，是2009年及以后一个时期“全国造价工程师执业资格考试”命题的依据。新大纲更加强调对技能的要求，并根据近几年出台的新制度、新规定调整了相关内容。全书主要内容包括：考试说明、考试大纲、注册造价工程师管理办法、工程咨询企业管理办法、建筑工程发包与承包计价管理办法、造价工程师执业资格制度暂行规定。</w:t>
      </w:r>
    </w:p>
    <w:p/>
    <w:p>
      <w:r>
        <w:t>本书出售、求购地址：https://www.jiaokey.com/book/detail/12240145.html</w:t>
      </w:r>
    </w:p>
    <w:p>
      <w:r>
        <w:t>更多施工组织与计划图书推荐：https://www.jiaokey.com</w:t>
      </w:r>
    </w:p>
    <w:p>
      <w:r>
        <w:t>《全国造价工程师执业资格考试大纲》编审组 其他作品：https://www.jiaokey.com/tag/《全国造价工程师执业资格考试大纲》编审组.html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关键词搜索：https://www.jiaokey.com/tag/建筑造价管理-工程技术人员-资格考核-考试大纲.html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