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书名：婚恋成功之路</w:t>
      </w:r>
    </w:p>
    <w:p>
      <w:r>
        <w:t>作者：罗鸿编著</w:t>
      </w:r>
    </w:p>
    <w:p>
      <w:r>
        <w:t>出版社：上海：上海社会科学院出版社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婚恋成功之路 评论地址：https://www.jiaokey.com/book/detail/12240104.html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