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50个心理小实验  帮你更好地投资理财</w:t>
      </w:r>
    </w:p>
    <w:p>
      <w:r>
        <w:rPr>
          <w:rFonts w:ascii="宋体" w:hAnsi="宋体" w:eastAsia="宋体"/>
          <w:sz w:val="24"/>
        </w:rPr>
        <w:t>（法）米克·芒戈著；许原译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50个心理小实验  帮你更好地投资理财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（法）米克·芒戈著；许原译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本书出售、求购地址：https://www.jiaokey.com/book/detail/12240098.html</w:t>
      </w:r>
    </w:p>
    <w:p>
      <w:r>
        <w:t>更多相关图书推荐：https://www.jiaokey.com</w:t>
      </w:r>
    </w:p>
    <w:p>
      <w:r>
        <w:t>（法）米克·芒戈著；许原译 其他作品：https://www.jiaokey.com/tag/（法）米克·芒戈著；许原译.html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关键词搜索：https://www.jiaokey.com/tag/50个心理小实验  帮你更好地投资理财.html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