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书名：公平物品的政府供给系统研究</w:t>
      </w:r>
    </w:p>
    <w:p>
      <w:r>
        <w:t>作者：孙增武著</w:t>
      </w:r>
    </w:p>
    <w:p>
      <w:r>
        <w:t>出版社：石家庄：河北人民出版社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公平物品的政府供给系统研究 评论地址：https://www.jiaokey.com/book/detail/12240088.html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