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书名：走向哈佛  珠海“哈佛女孩”家庭教育手记</w:t>
      </w:r>
    </w:p>
    <w:p>
      <w:r>
        <w:t>作者：卢桂长，陈金蓉著</w:t>
      </w:r>
    </w:p>
    <w:p>
      <w:r>
        <w:t>出版社：珠海：珠海出版社</w:t>
      </w:r>
    </w:p>
    <w:p>
      <w:r>
        <w:t>出版日期：2008.07</w:t>
      </w:r>
    </w:p>
    <w:p>
      <w:r>
        <w:t>总页数：140</w:t>
      </w:r>
    </w:p>
    <w:p>
      <w:r>
        <w:t>更多请访问教客网: www.jiaokey.com</w:t>
      </w:r>
    </w:p>
    <w:p>
      <w:r>
        <w:t>走向哈佛  珠海“哈佛女孩”家庭教育手记 评论地址：https://www.jiaokey.com/book/detail/12239975.html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