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“弯道超车”  湖南跨越发展的机遇与挑战</w:t>
      </w:r>
    </w:p>
    <w:p>
      <w:r>
        <w:rPr>
          <w:rFonts w:ascii="宋体" w:hAnsi="宋体" w:eastAsia="宋体"/>
          <w:sz w:val="24"/>
        </w:rPr>
        <w:t>朱有志，周小毛，贺培育等著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“弯道超车”  湖南跨越发展的机遇与挑战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朱有志，周小毛，贺培育等著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本书出售、求购地址：https://www.jiaokey.com/book/detail/12239964.html</w:t>
      </w:r>
    </w:p>
    <w:p>
      <w:r>
        <w:t>更多相关图书推荐：https://www.jiaokey.com</w:t>
      </w:r>
    </w:p>
    <w:p>
      <w:r>
        <w:t>朱有志，周小毛，贺培育等著 其他作品：https://www.jiaokey.com/tag/朱有志，周小毛，贺培育等著.html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关键词搜索：https://www.jiaokey.com/tag/“弯道超车”  湖南跨越发展的机遇与挑战.html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