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收益率曲线解析</w:t>
      </w:r>
    </w:p>
    <w:p>
      <w:r>
        <w:rPr>
          <w:rFonts w:ascii="宋体" w:hAnsi="宋体" w:eastAsia="宋体"/>
          <w:sz w:val="24"/>
        </w:rPr>
        <w:t>（英）莫拉德·乔德里著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9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收益率曲线解析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（英）莫拉德·乔德里著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北京:企业管理出版社,2009.05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资本市场-收益率-中国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本书出售、求购地址：https://www.jiaokey.com/book/detail/12239950.html</w:t>
      </w:r>
    </w:p>
    <w:p>
      <w:r>
        <w:t>更多相关图书推荐：https://www.jiaokey.com</w:t>
      </w:r>
    </w:p>
    <w:p>
      <w:r>
        <w:t>（英）莫拉德·乔德里著 其他作品：https://www.jiaokey.com/tag/（英）莫拉德·乔德里著.html</w:t>
      </w:r>
    </w:p>
    <w:p>
      <w:r>
        <w:t>北京:企业管理出版社,2009.05 出版图书：https://www.jiaokey.com/tag/北京:企业管理出版社,2009.05.html</w:t>
      </w:r>
    </w:p>
    <w:p>
      <w:r>
        <w:t>关键词搜索：https://www.jiaokey.com/tag/资本市场-收益率-中国.html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