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书名：达成交易的完美谈判：王牌谈判大师的制胜秘诀</w:t>
      </w:r>
    </w:p>
    <w:p>
      <w:r>
        <w:t>作者：尹垦编著</w:t>
      </w:r>
    </w:p>
    <w:p>
      <w:r>
        <w:t>出版社：北京：企业管理出版社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达成交易的完美谈判：王牌谈判大师的制胜秘诀 评论地址：https://www.jiaokey.com/book/detail/12239948.html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