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焊接结构冷作与焊接技术入门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焊接结构冷作与焊接技术入门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本书出售、求购地址：https://www.jiaokey.com/book/detail/12239921.html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关键词搜索：https://www.jiaokey.com/tag/焊接结构冷作与焊接技术入门.html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