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解题方法技巧规律大全  高中物理</w:t>
      </w:r>
    </w:p>
    <w:p>
      <w:r>
        <w:rPr>
          <w:rFonts w:ascii="宋体" w:hAnsi="宋体" w:eastAsia="宋体"/>
          <w:sz w:val="24"/>
        </w:rPr>
        <w:t>张德升，宋智英主编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解题方法技巧规律大全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张德升，宋智英主编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本书出售、求购地址：https://www.jiaokey.com/book/detail/12239881.html</w:t>
      </w:r>
    </w:p>
    <w:p>
      <w:r>
        <w:t>更多相关图书推荐：https://www.jiaokey.com</w:t>
      </w:r>
    </w:p>
    <w:p>
      <w:r>
        <w:t>张德升，宋智英主编 其他作品：https://www.jiaokey.com/tag/张德升，宋智英主编.html</w:t>
      </w:r>
    </w:p>
    <w:p>
      <w:r>
        <w:t>北京：中国出版集团；北京：现代教育出版社 出版图书：https://www.jiaokey.com/tag/北京：中国出版集团；北京：现代教育出版社.html</w:t>
      </w:r>
    </w:p>
    <w:p>
      <w:r>
        <w:t>关键词搜索：https://www.jiaokey.com/tag/解题方法技巧规律大全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