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池州电力志  1985-2005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池州电力志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本书出售、求购地址：https://www.jiaokey.com/book/detail/12239819.html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关键词搜索：https://www.jiaokey.com/tag/池州电力志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