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电气误操作事故100例及原因分析</w:t>
      </w:r>
    </w:p>
    <w:p>
      <w:r>
        <w:rPr>
          <w:rFonts w:ascii="宋体" w:hAnsi="宋体" w:eastAsia="宋体"/>
          <w:sz w:val="24"/>
        </w:rPr>
        <w:t>李哲，钟定珠，李广华，何宏明等编著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电气误操作事故100例及原因分析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李哲，钟定珠，李广华，何宏明等编著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本书出售、求购地址：https://www.jiaokey.com/book/detail/12239806.html</w:t>
      </w:r>
    </w:p>
    <w:p>
      <w:r>
        <w:t>更多相关图书推荐：https://www.jiaokey.com</w:t>
      </w:r>
    </w:p>
    <w:p>
      <w:r>
        <w:t>李哲，钟定珠，李广华，何宏明等编著 其他作品：https://www.jiaokey.com/tag/李哲，钟定珠，李广华，何宏明等编著.html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关键词搜索：https://www.jiaokey.com/tag/电气误操作事故100例及原因分析.html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