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书名：让GDP变“大”的同时变“轻”  中国提高资源生产率的对策研究</w:t>
      </w:r>
    </w:p>
    <w:p>
      <w:r>
        <w:t>作者：朱远著</w:t>
      </w:r>
    </w:p>
    <w:p>
      <w:r>
        <w:t>出版社：上海：同济大学出版社</w:t>
      </w:r>
    </w:p>
    <w:p>
      <w:r>
        <w:t>出版日期：2009.04</w:t>
      </w:r>
    </w:p>
    <w:p>
      <w:r>
        <w:t>总页数：277</w:t>
      </w:r>
    </w:p>
    <w:p>
      <w:r>
        <w:t>更多请访问教客网: www.jiaokey.com</w:t>
      </w:r>
    </w:p>
    <w:p>
      <w:r>
        <w:t>让GDP变“大”的同时变“轻”  中国提高资源生产率的对策研究 评论地址：https://www.jiaokey.com/book/detail/12239777.html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