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书名：心脏急症疑难心电图诊断</w:t>
      </w:r>
    </w:p>
    <w:p>
      <w:r>
        <w:t>作者：黄元铸主编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总页数：394</w:t>
      </w:r>
    </w:p>
    <w:p>
      <w:r>
        <w:t>更多请访问教客网: www.jiaokey.com</w:t>
      </w:r>
    </w:p>
    <w:p>
      <w:r>
        <w:t>心脏急症疑难心电图诊断 评论地址：https://www.jiaokey.com/book/detail/12239763.html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