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书名：宁波农业生态环境污染研究</w:t>
      </w:r>
    </w:p>
    <w:p>
      <w:r>
        <w:t>作者：赵玲，陆宏，杨辉等编著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总页数：190</w:t>
      </w:r>
    </w:p>
    <w:p>
      <w:r>
        <w:t>更多请访问教客网: www.jiaokey.com</w:t>
      </w:r>
    </w:p>
    <w:p>
      <w:r>
        <w:t>宁波农业生态环境污染研究 评论地址：https://www.jiaokey.com/book/detail/12239762.html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