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中国共产党云南改革开放大事记  1978年11月-2008年11月</w:t>
      </w:r>
    </w:p>
    <w:p>
      <w:r>
        <w:rPr>
          <w:rFonts w:ascii="宋体" w:hAnsi="宋体" w:eastAsia="宋体"/>
          <w:sz w:val="24"/>
        </w:rPr>
        <w:t>卓人政主编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中国共产党云南改革开放大事记  1978年11月-2008年11月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卓人政主编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本书出售、求购地址：https://www.jiaokey.com/book/detail/12239733.html</w:t>
      </w:r>
    </w:p>
    <w:p>
      <w:r>
        <w:t>更多相关图书推荐：https://www.jiaokey.com</w:t>
      </w:r>
    </w:p>
    <w:p>
      <w:r>
        <w:t>卓人政主编 其他作品：https://www.jiaokey.com/tag/卓人政主编.html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关键词搜索：https://www.jiaokey.com/tag/中国共产党云南改革开放大事记  1978年11月-2008年11月.html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