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公共基础知识考前冲刺  2010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公共基础知识考前冲刺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本书出售、求购地址：https://www.jiaokey.com/book/detail/12239692.html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关键词搜索：https://www.jiaokey.com/tag/公共基础知识考前冲刺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